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004884"/>
            <w:tcMar>
              <w:top w:w="150" w:type="dxa"/>
              <w:bottom w:w="150" w:type="dxa"/>
            </w:tcMar>
          </w:tcPr>
          <w:p>
            <w:pPr>
              <w:jc w:val="center"/>
            </w:pPr>
            <w:r>
              <w:rPr>
                <w:rFonts w:ascii="Times New Roman" w:hAnsi="Times New Roman"/>
                <w:b/>
                <w:color w:val="FFFFFF"/>
                <w:sz w:val="32"/>
              </w:rPr>
              <w:t>Manufacturing Standard Operating Procedure</w:t>
            </w:r>
          </w:p>
        </w:tc>
      </w:tr>
    </w:tbl>
    <w:p>
      <w:pPr>
        <w:spacing w:before="160" w:after="0"/>
      </w:pP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4680"/>
        <w:gridCol w:w="4680"/>
      </w:tblGrid>
      <w:tr>
        <w:tc>
          <w:tcPr>
            <w:tcW w:type="dxa" w:w="4680"/>
          </w:tcPr>
          <w:p>
            <w:r>
              <w:rPr>
                <w:rFonts w:ascii="Times New Roman" w:hAnsi="Times New Roman"/>
                <w:color w:val="09090B"/>
                <w:sz w:val="22"/>
              </w:rPr>
              <w:t xml:space="preserve">Department: </w:t>
            </w:r>
            <w:r>
              <w:rPr>
                <w:rFonts w:ascii="Times New Roman" w:hAnsi="Times New Roman"/>
                <w:color w:val="09090B"/>
                <w:sz w:val="22"/>
              </w:rPr>
              <w:t>Manufacturing Operations</w:t>
            </w:r>
          </w:p>
        </w:tc>
        <w:tc>
          <w:tcPr>
            <w:tcW w:type="dxa" w:w="4680"/>
          </w:tcPr>
          <w:p>
            <w:pPr>
              <w:jc w:val="right"/>
            </w:pPr>
            <w:r>
              <w:rPr>
                <w:rFonts w:ascii="Times New Roman" w:hAnsi="Times New Roman"/>
                <w:color w:val="09090B"/>
                <w:sz w:val="22"/>
              </w:rPr>
              <w:t xml:space="preserve">Version: </w:t>
            </w:r>
            <w:r>
              <w:rPr>
                <w:rFonts w:ascii="Times New Roman" w:hAnsi="Times New Roman"/>
                <w:color w:val="70707B"/>
                <w:sz w:val="22"/>
              </w:rPr>
              <w:t>[1.0]</w:t>
            </w:r>
          </w:p>
        </w:tc>
      </w:tr>
      <w:tr>
        <w:tc>
          <w:tcPr>
            <w:tcW w:type="dxa" w:w="4680"/>
          </w:tcPr>
          <w:p>
            <w:r>
              <w:rPr>
                <w:rFonts w:ascii="Times New Roman" w:hAnsi="Times New Roman"/>
                <w:color w:val="09090B"/>
                <w:sz w:val="22"/>
              </w:rPr>
              <w:t xml:space="preserve">Document ID: </w:t>
            </w:r>
            <w:r>
              <w:rPr>
                <w:rFonts w:ascii="Times New Roman" w:hAnsi="Times New Roman"/>
                <w:color w:val="70707B"/>
                <w:sz w:val="22"/>
              </w:rPr>
              <w:t>[SOP-DEPT-###]</w:t>
            </w:r>
          </w:p>
        </w:tc>
        <w:tc>
          <w:tcPr>
            <w:tcW w:type="dxa" w:w="4680"/>
          </w:tcPr>
          <w:p>
            <w:pPr>
              <w:jc w:val="right"/>
            </w:pPr>
            <w:r>
              <w:rPr>
                <w:rFonts w:ascii="Times New Roman" w:hAnsi="Times New Roman"/>
                <w:color w:val="09090B"/>
                <w:sz w:val="22"/>
              </w:rPr>
              <w:t xml:space="preserve">Effective Date: </w:t>
            </w:r>
            <w:r>
              <w:rPr>
                <w:rFonts w:ascii="Times New Roman" w:hAnsi="Times New Roman"/>
                <w:color w:val="70707B"/>
                <w:sz w:val="22"/>
              </w:rPr>
              <w:t>[MM/DD/YYYY]</w:t>
            </w:r>
          </w:p>
        </w:tc>
      </w:tr>
    </w:tbl>
    <w:p>
      <w:pPr>
        <w:spacing w:before="240" w:after="240"/>
        <w:pBdr>
          <w:bottom w:val="single" w:sz="12" w:color="004884" w:space="1"/>
        </w:pBdr>
      </w:pPr>
    </w:p>
    <w:p>
      <w:pPr>
        <w:pStyle w:val="SOPHeading1"/>
      </w:pPr>
      <w:r>
        <w:rPr>
          <w:rFonts w:ascii="Times New Roman" w:hAnsi="Times New Roman"/>
          <w:b/>
          <w:color w:val="09090B"/>
          <w:sz w:val="22"/>
        </w:rPr>
        <w:t>1. Purpose</w:t>
      </w:r>
    </w:p>
    <w:p>
      <w:pPr>
        <w:pStyle w:val="SOPBody"/>
      </w:pPr>
      <w:r>
        <w:rPr>
          <w:rFonts w:ascii="Times New Roman" w:hAnsi="Times New Roman"/>
          <w:color w:val="09090B"/>
          <w:sz w:val="22"/>
        </w:rPr>
        <w:t>This Standard Operating Procedure establishes guidelines for manufacturing operations to ensure consistent product quality, operational efficiency, and compliance with safety and regulatory requirements.</w:t>
      </w:r>
    </w:p>
    <w:p>
      <w:pPr>
        <w:pStyle w:val="SOPHeading1"/>
      </w:pPr>
      <w:r>
        <w:rPr>
          <w:rFonts w:ascii="Times New Roman" w:hAnsi="Times New Roman"/>
          <w:b/>
          <w:color w:val="09090B"/>
          <w:sz w:val="22"/>
        </w:rPr>
        <w:t>2. Scope</w:t>
      </w:r>
    </w:p>
    <w:p>
      <w:pPr>
        <w:pStyle w:val="SOPBody"/>
      </w:pPr>
      <w:r>
        <w:rPr>
          <w:rFonts w:ascii="Times New Roman" w:hAnsi="Times New Roman"/>
          <w:color w:val="09090B"/>
          <w:sz w:val="22"/>
        </w:rPr>
        <w:t>This procedure applies to all manufacturing personnel, quality control staff, maintenance technicians, and supervisors involved in production operations.</w:t>
      </w:r>
    </w:p>
    <w:p>
      <w:pPr>
        <w:pStyle w:val="SOPBody"/>
      </w:pPr>
      <w:r>
        <w:rPr>
          <w:rFonts w:ascii="Times New Roman" w:hAnsi="Times New Roman"/>
          <w:color w:val="09090B"/>
          <w:sz w:val="22"/>
        </w:rPr>
        <w:br/>
        <w:t>This procedure applies to:</w:t>
      </w:r>
    </w:p>
    <w:p>
      <w:pPr>
        <w:pStyle w:val="SOPBody"/>
        <w:ind w:left="360"/>
      </w:pPr>
      <w:r>
        <w:rPr>
          <w:rFonts w:ascii="Times New Roman" w:hAnsi="Times New Roman"/>
          <w:color w:val="09090B"/>
          <w:sz w:val="22"/>
        </w:rPr>
        <w:t xml:space="preserve">• </w:t>
      </w:r>
      <w:r>
        <w:rPr>
          <w:rFonts w:ascii="Times New Roman" w:hAnsi="Times New Roman"/>
          <w:color w:val="09090B"/>
          <w:sz w:val="22"/>
        </w:rPr>
        <w:t>Production floor operators and technicians</w:t>
      </w:r>
    </w:p>
    <w:p>
      <w:pPr>
        <w:pStyle w:val="SOPBody"/>
        <w:ind w:left="360"/>
      </w:pPr>
      <w:r>
        <w:rPr>
          <w:rFonts w:ascii="Times New Roman" w:hAnsi="Times New Roman"/>
          <w:color w:val="09090B"/>
          <w:sz w:val="22"/>
        </w:rPr>
        <w:t xml:space="preserve">• </w:t>
      </w:r>
      <w:r>
        <w:rPr>
          <w:rFonts w:ascii="Times New Roman" w:hAnsi="Times New Roman"/>
          <w:color w:val="09090B"/>
          <w:sz w:val="22"/>
        </w:rPr>
        <w:t>Manufacturing supervisors and team leads</w:t>
      </w:r>
    </w:p>
    <w:p>
      <w:pPr>
        <w:pStyle w:val="SOPBody"/>
        <w:ind w:left="360"/>
      </w:pPr>
      <w:r>
        <w:rPr>
          <w:rFonts w:ascii="Times New Roman" w:hAnsi="Times New Roman"/>
          <w:color w:val="09090B"/>
          <w:sz w:val="22"/>
        </w:rPr>
        <w:t xml:space="preserve">• </w:t>
      </w:r>
      <w:r>
        <w:rPr>
          <w:rFonts w:ascii="Times New Roman" w:hAnsi="Times New Roman"/>
          <w:color w:val="09090B"/>
          <w:sz w:val="22"/>
        </w:rPr>
        <w:t>Quality assurance and quality control personnel</w:t>
      </w:r>
    </w:p>
    <w:p>
      <w:pPr>
        <w:pStyle w:val="SOPBody"/>
        <w:ind w:left="360"/>
      </w:pPr>
      <w:r>
        <w:rPr>
          <w:rFonts w:ascii="Times New Roman" w:hAnsi="Times New Roman"/>
          <w:color w:val="09090B"/>
          <w:sz w:val="22"/>
        </w:rPr>
        <w:t xml:space="preserve">• </w:t>
      </w:r>
      <w:r>
        <w:rPr>
          <w:rFonts w:ascii="Times New Roman" w:hAnsi="Times New Roman"/>
          <w:color w:val="09090B"/>
          <w:sz w:val="22"/>
        </w:rPr>
        <w:t>Maintenance and engineering staff</w:t>
      </w:r>
    </w:p>
    <w:p>
      <w:pPr>
        <w:pStyle w:val="SOPBody"/>
        <w:ind w:left="360"/>
      </w:pPr>
      <w:r>
        <w:rPr>
          <w:rFonts w:ascii="Times New Roman" w:hAnsi="Times New Roman"/>
          <w:color w:val="09090B"/>
          <w:sz w:val="22"/>
        </w:rPr>
        <w:t xml:space="preserve">• </w:t>
      </w:r>
      <w:r>
        <w:rPr>
          <w:rFonts w:ascii="Times New Roman" w:hAnsi="Times New Roman"/>
          <w:color w:val="09090B"/>
          <w:sz w:val="22"/>
        </w:rPr>
        <w:t>Warehouse and material handling personnel</w:t>
      </w:r>
    </w:p>
    <w:p>
      <w:pPr>
        <w:pStyle w:val="SOPBody"/>
      </w:pPr>
      <w:r>
        <w:rPr>
          <w:rFonts w:ascii="Times New Roman" w:hAnsi="Times New Roman"/>
          <w:color w:val="09090B"/>
          <w:sz w:val="22"/>
        </w:rPr>
        <w:br/>
        <w:t>Exclusions:</w:t>
      </w:r>
    </w:p>
    <w:p>
      <w:pPr>
        <w:pStyle w:val="SOPBody"/>
      </w:pPr>
      <w:r>
        <w:rPr>
          <w:rFonts w:ascii="Times New Roman" w:hAnsi="Times New Roman"/>
          <w:color w:val="09090B"/>
          <w:sz w:val="22"/>
        </w:rPr>
        <w:t>[Describe any activities, processes, or personnel NOT covered by this SOP]</w:t>
      </w:r>
    </w:p>
    <w:p>
      <w:pPr>
        <w:pStyle w:val="SOPHeading1"/>
      </w:pPr>
      <w:r>
        <w:rPr>
          <w:rFonts w:ascii="Times New Roman" w:hAnsi="Times New Roman"/>
          <w:b/>
          <w:color w:val="09090B"/>
          <w:sz w:val="22"/>
        </w:rPr>
        <w:t>3. Definitions</w:t>
      </w:r>
    </w:p>
    <w:p>
      <w:pPr>
        <w:pStyle w:val="SOPBody"/>
      </w:pPr>
      <w:r>
        <w:rPr>
          <w:rFonts w:ascii="Times New Roman" w:hAnsi="Times New Roman"/>
          <w:color w:val="09090B"/>
          <w:sz w:val="22"/>
        </w:rPr>
        <w:t>The following terms have specific meanings within this procedure. Defined terms are capitalized when used throughout this document.</w:t>
      </w:r>
    </w:p>
    <w:tbl>
      <w:tblPr>
        <w:tblW w:type="auto" w:w="0"/>
        <w:jc w:val="center"/>
        <w:tblLook w:firstColumn="1" w:firstRow="1" w:lastColumn="0" w:lastRow="0" w:noHBand="0" w:noVBand="1" w:val="04A0"/>
      </w:tblPr>
      <w:tblGrid>
        <w:gridCol w:w="4680"/>
        <w:gridCol w:w="4680"/>
      </w:tblGrid>
      <w:tr>
        <w:tc>
          <w:tcPr>
            <w:tcW w:type="dxa" w:w="4680"/>
            <w:tcBorders>
              <w:top w:val="single" w:sz="6" w:color="000000"/>
              <w:left w:val="single" w:sz="6" w:color="000000"/>
              <w:bottom w:val="single" w:sz="6" w:color="000000"/>
              <w:right w:val="single" w:sz="6" w:color="000000"/>
            </w:tcBorders>
          </w:tcPr>
          <w:p>
            <w:r>
              <w:rPr>
                <w:rFonts w:ascii="Times New Roman" w:hAnsi="Times New Roman"/>
                <w:b/>
                <w:color w:val="09090B"/>
                <w:sz w:val="22"/>
              </w:rPr>
              <w:t>Term</w:t>
            </w:r>
          </w:p>
        </w:tc>
        <w:tc>
          <w:tcPr>
            <w:tcW w:type="dxa" w:w="4680"/>
            <w:tcBorders>
              <w:top w:val="single" w:sz="6" w:color="000000"/>
              <w:left w:val="single" w:sz="6" w:color="000000"/>
              <w:bottom w:val="single" w:sz="6" w:color="000000"/>
              <w:right w:val="single" w:sz="6" w:color="000000"/>
            </w:tcBorders>
          </w:tcPr>
          <w:p>
            <w:r>
              <w:rPr>
                <w:rFonts w:ascii="Times New Roman" w:hAnsi="Times New Roman"/>
                <w:b/>
                <w:color w:val="09090B"/>
                <w:sz w:val="22"/>
              </w:rPr>
              <w:t>Definition</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Batch/Lot</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Quantity of product manufactured under identical conditions</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CAPA</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Corrective and Preventive Action - systematic problem resolution process</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First Pass Yield</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Percentage of units passing quality inspection on first attempt</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GMP</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Good Manufacturing Practice - quality guidelines for production</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NCR</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Non-Conformance Report - documentation of quality deviations</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OEE</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Overall Equipment Effectiveness - production efficiency metric</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SPC</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Statistical Process Control - quality monitoring methodology</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Takt Time</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Available production time divided by customer demand rate</w:t>
            </w:r>
          </w:p>
        </w:tc>
      </w:tr>
    </w:tbl>
    <w:p/>
    <w:p>
      <w:pPr>
        <w:pStyle w:val="SOPHeading1"/>
      </w:pPr>
      <w:r>
        <w:rPr>
          <w:rFonts w:ascii="Times New Roman" w:hAnsi="Times New Roman"/>
          <w:b/>
          <w:color w:val="09090B"/>
          <w:sz w:val="22"/>
        </w:rPr>
        <w:t>4. Responsibilities</w:t>
      </w:r>
    </w:p>
    <w:p>
      <w:pPr>
        <w:pStyle w:val="SOPBody"/>
      </w:pPr>
      <w:r>
        <w:rPr>
          <w:rFonts w:ascii="Times New Roman" w:hAnsi="Times New Roman"/>
          <w:color w:val="09090B"/>
          <w:sz w:val="22"/>
        </w:rPr>
        <w:t>The following roles and positions have specific responsibilities for this procedure:</w:t>
      </w:r>
    </w:p>
    <w:tbl>
      <w:tblPr>
        <w:tblW w:type="auto" w:w="0"/>
        <w:jc w:val="center"/>
        <w:tblLook w:firstColumn="1" w:firstRow="1" w:lastColumn="0" w:lastRow="0" w:noHBand="0" w:noVBand="1" w:val="04A0"/>
      </w:tblPr>
      <w:tblGrid>
        <w:gridCol w:w="4680"/>
        <w:gridCol w:w="4680"/>
      </w:tblGrid>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Role/Position</w:t>
            </w:r>
          </w:p>
        </w:tc>
        <w:tc>
          <w:tcPr>
            <w:tcW w:type="dxa" w:w="6480"/>
            <w:tcBorders>
              <w:top w:val="single" w:sz="6" w:color="000000"/>
              <w:left w:val="single" w:sz="6" w:color="000000"/>
              <w:bottom w:val="single" w:sz="6" w:color="000000"/>
              <w:right w:val="single" w:sz="6" w:color="000000"/>
            </w:tcBorders>
          </w:tcPr>
          <w:p>
            <w:r>
              <w:rPr>
                <w:rFonts w:ascii="Times New Roman" w:hAnsi="Times New Roman"/>
                <w:b/>
                <w:color w:val="09090B"/>
                <w:sz w:val="22"/>
              </w:rPr>
              <w:t>Responsibilities</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[Plant Manager]</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provide resources and ensure compliance with quality and safety standards</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[Production Manager]</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oversee daily operations, scheduling, and production targets</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[Quality Manager]</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maintain quality systems and authorize product release</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[Shift Supervisor]</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coordinate production activities and enforce procedures on the floor</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[Operators]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follow work instructions, operate equipment safely, and report issues</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[Maintenance]</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maintain equipment per schedule and respond promptly to breakdowns</w:t>
            </w:r>
          </w:p>
        </w:tc>
      </w:tr>
    </w:tbl>
    <w:p/>
    <w:p>
      <w:pPr>
        <w:pStyle w:val="SOPHeading1"/>
      </w:pPr>
      <w:r>
        <w:rPr>
          <w:rFonts w:ascii="Times New Roman" w:hAnsi="Times New Roman"/>
          <w:b/>
          <w:color w:val="09090B"/>
          <w:sz w:val="22"/>
        </w:rPr>
        <w:t>5. Production Procedures</w:t>
      </w:r>
    </w:p>
    <w:p>
      <w:pPr>
        <w:pStyle w:val="SOPHeading2"/>
      </w:pPr>
      <w:r>
        <w:rPr>
          <w:rFonts w:ascii="Times New Roman" w:hAnsi="Times New Roman"/>
          <w:b/>
          <w:color w:val="09090B"/>
          <w:sz w:val="22"/>
        </w:rPr>
        <w:t>5.1 Pre-Production Setup</w:t>
      </w:r>
    </w:p>
    <w:p>
      <w:pPr>
        <w:pStyle w:val="SOPCheckbox"/>
      </w:pPr>
      <w:r>
        <w:rPr>
          <w:rFonts w:ascii="Times New Roman" w:hAnsi="Times New Roman"/>
          <w:color w:val="09090B"/>
          <w:sz w:val="22"/>
        </w:rPr>
        <w:t xml:space="preserve">☐ </w:t>
      </w:r>
      <w:r>
        <w:rPr>
          <w:rFonts w:ascii="Times New Roman" w:hAnsi="Times New Roman"/>
          <w:color w:val="09090B"/>
          <w:sz w:val="22"/>
        </w:rPr>
        <w:t>Review production schedule and work order requirements</w:t>
      </w:r>
    </w:p>
    <w:p>
      <w:pPr>
        <w:pStyle w:val="SOPCheckbox"/>
      </w:pPr>
      <w:r>
        <w:rPr>
          <w:rFonts w:ascii="Times New Roman" w:hAnsi="Times New Roman"/>
          <w:color w:val="09090B"/>
          <w:sz w:val="22"/>
        </w:rPr>
        <w:t xml:space="preserve">☐ </w:t>
      </w:r>
      <w:r>
        <w:rPr>
          <w:rFonts w:ascii="Times New Roman" w:hAnsi="Times New Roman"/>
          <w:color w:val="09090B"/>
          <w:sz w:val="22"/>
        </w:rPr>
        <w:t>Verify raw materials availability and quality certification</w:t>
      </w:r>
    </w:p>
    <w:p>
      <w:pPr>
        <w:pStyle w:val="SOPCheckbox"/>
      </w:pPr>
      <w:r>
        <w:rPr>
          <w:rFonts w:ascii="Times New Roman" w:hAnsi="Times New Roman"/>
          <w:color w:val="09090B"/>
          <w:sz w:val="22"/>
        </w:rPr>
        <w:t xml:space="preserve">☐ </w:t>
      </w:r>
      <w:r>
        <w:rPr>
          <w:rFonts w:ascii="Times New Roman" w:hAnsi="Times New Roman"/>
          <w:color w:val="09090B"/>
          <w:sz w:val="22"/>
        </w:rPr>
        <w:t>Complete equipment startup checklist and safety verification</w:t>
      </w:r>
    </w:p>
    <w:p>
      <w:pPr>
        <w:pStyle w:val="SOPCheckbox"/>
      </w:pPr>
      <w:r>
        <w:rPr>
          <w:rFonts w:ascii="Times New Roman" w:hAnsi="Times New Roman"/>
          <w:color w:val="09090B"/>
          <w:sz w:val="22"/>
        </w:rPr>
        <w:t xml:space="preserve">☐ </w:t>
      </w:r>
      <w:r>
        <w:rPr>
          <w:rFonts w:ascii="Times New Roman" w:hAnsi="Times New Roman"/>
          <w:color w:val="09090B"/>
          <w:sz w:val="22"/>
        </w:rPr>
        <w:t>Confirm tooling, fixtures, and calibration status are correct</w:t>
      </w:r>
    </w:p>
    <w:p>
      <w:pPr>
        <w:pStyle w:val="SOPCheckbox"/>
      </w:pPr>
      <w:r>
        <w:rPr>
          <w:rFonts w:ascii="Times New Roman" w:hAnsi="Times New Roman"/>
          <w:color w:val="09090B"/>
          <w:sz w:val="22"/>
        </w:rPr>
        <w:t xml:space="preserve">☐ </w:t>
      </w:r>
      <w:r>
        <w:rPr>
          <w:rFonts w:ascii="Times New Roman" w:hAnsi="Times New Roman"/>
          <w:color w:val="09090B"/>
          <w:sz w:val="22"/>
        </w:rPr>
        <w:t>Review quality specifications and control point requirements</w:t>
      </w:r>
    </w:p>
    <w:p>
      <w:pPr>
        <w:pStyle w:val="SOPCheckbox"/>
      </w:pPr>
      <w:r>
        <w:rPr>
          <w:rFonts w:ascii="Times New Roman" w:hAnsi="Times New Roman"/>
          <w:color w:val="09090B"/>
          <w:sz w:val="22"/>
        </w:rPr>
        <w:t xml:space="preserve">☐ </w:t>
      </w:r>
      <w:r>
        <w:rPr>
          <w:rFonts w:ascii="Times New Roman" w:hAnsi="Times New Roman"/>
          <w:color w:val="09090B"/>
          <w:sz w:val="22"/>
        </w:rPr>
        <w:t>Ensure all required PPE is available and in good condition</w:t>
      </w:r>
    </w:p>
    <w:p>
      <w:pPr>
        <w:pStyle w:val="SOPHeading2"/>
      </w:pPr>
      <w:r>
        <w:rPr>
          <w:rFonts w:ascii="Times New Roman" w:hAnsi="Times New Roman"/>
          <w:b/>
          <w:color w:val="09090B"/>
          <w:sz w:val="22"/>
        </w:rPr>
        <w:t>5.2 Production Execution</w:t>
      </w:r>
    </w:p>
    <w:p>
      <w:pPr>
        <w:pStyle w:val="SOPBody"/>
        <w:ind w:left="360"/>
      </w:pPr>
      <w:r>
        <w:rPr>
          <w:rFonts w:ascii="Times New Roman" w:hAnsi="Times New Roman"/>
          <w:b/>
          <w:color w:val="09090B"/>
          <w:sz w:val="22"/>
        </w:rPr>
        <w:t xml:space="preserve">1. </w:t>
      </w:r>
      <w:r>
        <w:rPr>
          <w:rFonts w:ascii="Times New Roman" w:hAnsi="Times New Roman"/>
          <w:color w:val="09090B"/>
          <w:sz w:val="22"/>
        </w:rPr>
        <w:t>Follow work instructions exactly as documented without deviation</w:t>
      </w:r>
    </w:p>
    <w:p>
      <w:pPr>
        <w:pStyle w:val="SOPBody"/>
        <w:ind w:left="360"/>
      </w:pPr>
      <w:r>
        <w:rPr>
          <w:rFonts w:ascii="Times New Roman" w:hAnsi="Times New Roman"/>
          <w:b/>
          <w:color w:val="09090B"/>
          <w:sz w:val="22"/>
        </w:rPr>
        <w:t xml:space="preserve">2. </w:t>
      </w:r>
      <w:r>
        <w:rPr>
          <w:rFonts w:ascii="Times New Roman" w:hAnsi="Times New Roman"/>
          <w:color w:val="09090B"/>
          <w:sz w:val="22"/>
        </w:rPr>
        <w:t>Perform in-process quality checks at specified intervals</w:t>
      </w:r>
    </w:p>
    <w:p>
      <w:pPr>
        <w:pStyle w:val="SOPBody"/>
        <w:ind w:left="360"/>
      </w:pPr>
      <w:r>
        <w:rPr>
          <w:rFonts w:ascii="Times New Roman" w:hAnsi="Times New Roman"/>
          <w:b/>
          <w:color w:val="09090B"/>
          <w:sz w:val="22"/>
        </w:rPr>
        <w:t xml:space="preserve">3. </w:t>
      </w:r>
      <w:r>
        <w:rPr>
          <w:rFonts w:ascii="Times New Roman" w:hAnsi="Times New Roman"/>
          <w:color w:val="09090B"/>
          <w:sz w:val="22"/>
        </w:rPr>
        <w:t>Document production counts, times, and any deviations accurately</w:t>
      </w:r>
    </w:p>
    <w:p>
      <w:pPr>
        <w:pStyle w:val="SOPBody"/>
        <w:ind w:left="360"/>
      </w:pPr>
      <w:r>
        <w:rPr>
          <w:rFonts w:ascii="Times New Roman" w:hAnsi="Times New Roman"/>
          <w:b/>
          <w:color w:val="09090B"/>
          <w:sz w:val="22"/>
        </w:rPr>
        <w:t xml:space="preserve">4. </w:t>
      </w:r>
      <w:r>
        <w:rPr>
          <w:rFonts w:ascii="Times New Roman" w:hAnsi="Times New Roman"/>
          <w:color w:val="09090B"/>
          <w:sz w:val="22"/>
        </w:rPr>
        <w:t>Report equipment issues or abnormal conditions immediately to supervisor</w:t>
      </w:r>
    </w:p>
    <w:p>
      <w:pPr>
        <w:pStyle w:val="SOPBody"/>
        <w:ind w:left="360"/>
      </w:pPr>
      <w:r>
        <w:rPr>
          <w:rFonts w:ascii="Times New Roman" w:hAnsi="Times New Roman"/>
          <w:b/>
          <w:color w:val="09090B"/>
          <w:sz w:val="22"/>
        </w:rPr>
        <w:t xml:space="preserve">5. </w:t>
      </w:r>
      <w:r>
        <w:rPr>
          <w:rFonts w:ascii="Times New Roman" w:hAnsi="Times New Roman"/>
          <w:color w:val="09090B"/>
          <w:sz w:val="22"/>
        </w:rPr>
        <w:t>Maintain clean and organized work area per 5S standards</w:t>
      </w:r>
    </w:p>
    <w:p>
      <w:pPr>
        <w:pStyle w:val="SOPBody"/>
        <w:ind w:left="360"/>
      </w:pPr>
      <w:r>
        <w:rPr>
          <w:rFonts w:ascii="Times New Roman" w:hAnsi="Times New Roman"/>
          <w:b/>
          <w:color w:val="09090B"/>
          <w:sz w:val="22"/>
        </w:rPr>
        <w:t xml:space="preserve">6. </w:t>
      </w:r>
      <w:r>
        <w:rPr>
          <w:rFonts w:ascii="Times New Roman" w:hAnsi="Times New Roman"/>
          <w:color w:val="09090B"/>
          <w:sz w:val="22"/>
        </w:rPr>
        <w:t>Segregate and identify any non-conforming material immediately</w:t>
      </w:r>
    </w:p>
    <w:p>
      <w:pPr>
        <w:pStyle w:val="SOPHeading2"/>
      </w:pPr>
      <w:r>
        <w:rPr>
          <w:rFonts w:ascii="Times New Roman" w:hAnsi="Times New Roman"/>
          <w:b/>
          <w:color w:val="09090B"/>
          <w:sz w:val="22"/>
        </w:rPr>
        <w:t>5.3 End of Shift Procedures</w:t>
      </w:r>
    </w:p>
    <w:p>
      <w:pPr>
        <w:pStyle w:val="SOPCheckbox"/>
      </w:pPr>
      <w:r>
        <w:rPr>
          <w:rFonts w:ascii="Times New Roman" w:hAnsi="Times New Roman"/>
          <w:color w:val="09090B"/>
          <w:sz w:val="22"/>
        </w:rPr>
        <w:t xml:space="preserve">☐ </w:t>
      </w:r>
      <w:r>
        <w:rPr>
          <w:rFonts w:ascii="Times New Roman" w:hAnsi="Times New Roman"/>
          <w:color w:val="09090B"/>
          <w:sz w:val="22"/>
        </w:rPr>
        <w:t>Complete production log with accurate counts and batch information</w:t>
      </w:r>
    </w:p>
    <w:p>
      <w:pPr>
        <w:pStyle w:val="SOPCheckbox"/>
      </w:pPr>
      <w:r>
        <w:rPr>
          <w:rFonts w:ascii="Times New Roman" w:hAnsi="Times New Roman"/>
          <w:color w:val="09090B"/>
          <w:sz w:val="22"/>
        </w:rPr>
        <w:t xml:space="preserve">☐ </w:t>
      </w:r>
      <w:r>
        <w:rPr>
          <w:rFonts w:ascii="Times New Roman" w:hAnsi="Times New Roman"/>
          <w:color w:val="09090B"/>
          <w:sz w:val="22"/>
        </w:rPr>
        <w:t>Document any quality issues or non-conformances encountered</w:t>
      </w:r>
    </w:p>
    <w:p>
      <w:pPr>
        <w:pStyle w:val="SOPCheckbox"/>
      </w:pPr>
      <w:r>
        <w:rPr>
          <w:rFonts w:ascii="Times New Roman" w:hAnsi="Times New Roman"/>
          <w:color w:val="09090B"/>
          <w:sz w:val="22"/>
        </w:rPr>
        <w:t xml:space="preserve">☐ </w:t>
      </w:r>
      <w:r>
        <w:rPr>
          <w:rFonts w:ascii="Times New Roman" w:hAnsi="Times New Roman"/>
          <w:color w:val="09090B"/>
          <w:sz w:val="22"/>
        </w:rPr>
        <w:t>Perform equipment shutdown procedures per checklist</w:t>
      </w:r>
    </w:p>
    <w:p>
      <w:pPr>
        <w:pStyle w:val="SOPCheckbox"/>
      </w:pPr>
      <w:r>
        <w:rPr>
          <w:rFonts w:ascii="Times New Roman" w:hAnsi="Times New Roman"/>
          <w:color w:val="09090B"/>
          <w:sz w:val="22"/>
        </w:rPr>
        <w:t xml:space="preserve">☐ </w:t>
      </w:r>
      <w:r>
        <w:rPr>
          <w:rFonts w:ascii="Times New Roman" w:hAnsi="Times New Roman"/>
          <w:color w:val="09090B"/>
          <w:sz w:val="22"/>
        </w:rPr>
        <w:t>Clean work area and return tools to designated locations</w:t>
      </w:r>
    </w:p>
    <w:p>
      <w:pPr>
        <w:pStyle w:val="SOPCheckbox"/>
      </w:pPr>
      <w:r>
        <w:rPr>
          <w:rFonts w:ascii="Times New Roman" w:hAnsi="Times New Roman"/>
          <w:color w:val="09090B"/>
          <w:sz w:val="22"/>
        </w:rPr>
        <w:t xml:space="preserve">☐ </w:t>
      </w:r>
      <w:r>
        <w:rPr>
          <w:rFonts w:ascii="Times New Roman" w:hAnsi="Times New Roman"/>
          <w:color w:val="09090B"/>
          <w:sz w:val="22"/>
        </w:rPr>
        <w:t>Complete shift handoff report with key information for next shift</w:t>
      </w:r>
    </w:p>
    <w:p>
      <w:pPr>
        <w:pStyle w:val="SOPCheckbox"/>
      </w:pPr>
      <w:r>
        <w:rPr>
          <w:rFonts w:ascii="Times New Roman" w:hAnsi="Times New Roman"/>
          <w:color w:val="09090B"/>
          <w:sz w:val="22"/>
        </w:rPr>
        <w:t xml:space="preserve">☐ </w:t>
      </w:r>
      <w:r>
        <w:rPr>
          <w:rFonts w:ascii="Times New Roman" w:hAnsi="Times New Roman"/>
          <w:color w:val="09090B"/>
          <w:sz w:val="22"/>
        </w:rPr>
        <w:t>Secure any sensitive materials or work-in-progress</w:t>
      </w:r>
    </w:p>
    <w:p>
      <w:pPr>
        <w:pStyle w:val="SOPHeading1"/>
      </w:pPr>
      <w:r>
        <w:rPr>
          <w:rFonts w:ascii="Times New Roman" w:hAnsi="Times New Roman"/>
          <w:b/>
          <w:color w:val="09090B"/>
          <w:sz w:val="22"/>
        </w:rPr>
        <w:t>6. Quality Metrics Dashboard</w:t>
      </w:r>
    </w:p>
    <w:p>
      <w:pPr>
        <w:pStyle w:val="SOPBody"/>
      </w:pPr>
      <w:r>
        <w:rPr>
          <w:rFonts w:ascii="Times New Roman" w:hAnsi="Times New Roman"/>
          <w:color w:val="09090B"/>
          <w:sz w:val="22"/>
        </w:rPr>
        <w:t>Track and monitor the following quality metrics. Review during daily/weekly production meetings:</w:t>
      </w:r>
    </w:p>
    <w:tbl>
      <w:tblPr>
        <w:tblW w:type="auto" w:w="0"/>
        <w:jc w:val="center"/>
        <w:tblLook w:firstColumn="1" w:firstRow="1" w:lastColumn="0" w:lastRow="0" w:noHBand="0" w:noVBand="1" w:val="04A0"/>
      </w:tblPr>
      <w:tblGrid>
        <w:gridCol w:w="1872"/>
        <w:gridCol w:w="1872"/>
        <w:gridCol w:w="1872"/>
        <w:gridCol w:w="1872"/>
        <w:gridCol w:w="1872"/>
      </w:tblGrid>
      <w:tr>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Metric</w:t>
            </w:r>
          </w:p>
        </w:tc>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Target</w:t>
            </w:r>
          </w:p>
        </w:tc>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Current</w:t>
            </w:r>
          </w:p>
        </w:tc>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Trend</w:t>
            </w:r>
          </w:p>
        </w:tc>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Action Required</w:t>
            </w:r>
          </w:p>
        </w:tc>
      </w:tr>
      <w:tr>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First Pass Yield</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&gt;98%</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Up/Down/Stable</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r>
      <w:tr>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Defect Rate (PPM)</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&lt;500</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Up/Down/Stable</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r>
      <w:tr>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OEE</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&gt;85%</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Up/Down/Stable</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r>
      <w:tr>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Scrap Rate</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&lt;2%</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Up/Down/Stable</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r>
      <w:tr>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Customer Complaints</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0</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Up/Down/Stable</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r>
      <w:tr>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On-Time Delivery</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&gt;95%</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Up/Down/Stable</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r>
    </w:tbl>
    <w:p/>
    <w:p>
      <w:pPr>
        <w:pStyle w:val="SOPBody"/>
      </w:pPr>
      <w:r>
        <w:rPr>
          <w:rFonts w:ascii="Times New Roman" w:hAnsi="Times New Roman"/>
          <w:i/>
          <w:color w:val="70707B"/>
          <w:sz w:val="22"/>
        </w:rPr>
        <w:t>Note: Metrics not meeting targets require documented action plans within 5 business days.</w:t>
      </w:r>
    </w:p>
    <w:p>
      <w:pPr>
        <w:pStyle w:val="SOPHeading1"/>
      </w:pPr>
      <w:r>
        <w:rPr>
          <w:rFonts w:ascii="Times New Roman" w:hAnsi="Times New Roman"/>
          <w:b/>
          <w:color w:val="09090B"/>
          <w:sz w:val="22"/>
        </w:rPr>
        <w:t>7. Continuous Improvement Log</w:t>
      </w:r>
    </w:p>
    <w:p>
      <w:pPr>
        <w:pStyle w:val="SOPBody"/>
      </w:pPr>
      <w:r>
        <w:rPr>
          <w:rFonts w:ascii="Times New Roman" w:hAnsi="Times New Roman"/>
          <w:color w:val="09090B"/>
          <w:sz w:val="22"/>
        </w:rPr>
        <w:t>Document improvement ideas, Kaizen events, and implementation status:</w:t>
      </w:r>
    </w:p>
    <w:tbl>
      <w:tblPr>
        <w:tblW w:type="auto" w:w="0"/>
        <w:jc w:val="center"/>
        <w:tblLook w:firstColumn="1" w:firstRow="1" w:lastColumn="0" w:lastRow="0" w:noHBand="0" w:noVBand="1" w:val="04A0"/>
      </w:tblPr>
      <w:tblGrid>
        <w:gridCol w:w="1872"/>
        <w:gridCol w:w="1872"/>
        <w:gridCol w:w="1872"/>
        <w:gridCol w:w="1872"/>
        <w:gridCol w:w="1872"/>
      </w:tblGrid>
      <w:tr>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Date</w:t>
            </w:r>
          </w:p>
        </w:tc>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Improvement Description</w:t>
            </w:r>
          </w:p>
        </w:tc>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Category</w:t>
            </w:r>
          </w:p>
        </w:tc>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Owner</w:t>
            </w:r>
          </w:p>
        </w:tc>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Status</w:t>
            </w:r>
          </w:p>
        </w:tc>
      </w:tr>
      <w:tr>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r>
      <w:tr>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r>
      <w:tr>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r>
      <w:tr>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r>
      <w:tr>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r>
    </w:tbl>
    <w:p/>
    <w:p>
      <w:pPr>
        <w:pStyle w:val="SOPHeading2"/>
      </w:pPr>
      <w:r>
        <w:rPr>
          <w:rFonts w:ascii="Times New Roman" w:hAnsi="Times New Roman"/>
          <w:b/>
          <w:color w:val="09090B"/>
          <w:sz w:val="22"/>
        </w:rPr>
        <w:t>7.1 Improvement Categories</w:t>
      </w:r>
    </w:p>
    <w:p>
      <w:pPr>
        <w:pStyle w:val="SOPBody"/>
        <w:ind w:left="360"/>
      </w:pPr>
      <w:r>
        <w:rPr>
          <w:rFonts w:ascii="Times New Roman" w:hAnsi="Times New Roman"/>
          <w:color w:val="09090B"/>
          <w:sz w:val="22"/>
        </w:rPr>
        <w:t xml:space="preserve">• </w:t>
      </w:r>
      <w:r>
        <w:rPr>
          <w:rFonts w:ascii="Times New Roman" w:hAnsi="Times New Roman"/>
          <w:color w:val="09090B"/>
          <w:sz w:val="22"/>
        </w:rPr>
        <w:t>Safety: Workplace safety and ergonomic improvements</w:t>
      </w:r>
    </w:p>
    <w:p>
      <w:pPr>
        <w:pStyle w:val="SOPBody"/>
        <w:ind w:left="360"/>
      </w:pPr>
      <w:r>
        <w:rPr>
          <w:rFonts w:ascii="Times New Roman" w:hAnsi="Times New Roman"/>
          <w:color w:val="09090B"/>
          <w:sz w:val="22"/>
        </w:rPr>
        <w:t xml:space="preserve">• </w:t>
      </w:r>
      <w:r>
        <w:rPr>
          <w:rFonts w:ascii="Times New Roman" w:hAnsi="Times New Roman"/>
          <w:color w:val="09090B"/>
          <w:sz w:val="22"/>
        </w:rPr>
        <w:t>Quality: Product or process quality enhancements</w:t>
      </w:r>
    </w:p>
    <w:p>
      <w:pPr>
        <w:pStyle w:val="SOPBody"/>
        <w:ind w:left="360"/>
      </w:pPr>
      <w:r>
        <w:rPr>
          <w:rFonts w:ascii="Times New Roman" w:hAnsi="Times New Roman"/>
          <w:color w:val="09090B"/>
          <w:sz w:val="22"/>
        </w:rPr>
        <w:t xml:space="preserve">• </w:t>
      </w:r>
      <w:r>
        <w:rPr>
          <w:rFonts w:ascii="Times New Roman" w:hAnsi="Times New Roman"/>
          <w:color w:val="09090B"/>
          <w:sz w:val="22"/>
        </w:rPr>
        <w:t>Efficiency: Productivity improvements and waste reduction (Lean)</w:t>
      </w:r>
    </w:p>
    <w:p>
      <w:pPr>
        <w:pStyle w:val="SOPBody"/>
        <w:ind w:left="360"/>
      </w:pPr>
      <w:r>
        <w:rPr>
          <w:rFonts w:ascii="Times New Roman" w:hAnsi="Times New Roman"/>
          <w:color w:val="09090B"/>
          <w:sz w:val="22"/>
        </w:rPr>
        <w:t xml:space="preserve">• </w:t>
      </w:r>
      <w:r>
        <w:rPr>
          <w:rFonts w:ascii="Times New Roman" w:hAnsi="Times New Roman"/>
          <w:color w:val="09090B"/>
          <w:sz w:val="22"/>
        </w:rPr>
        <w:t>Cost: Cost savings and resource optimization</w:t>
      </w:r>
    </w:p>
    <w:p>
      <w:pPr>
        <w:pStyle w:val="SOPBody"/>
        <w:ind w:left="360"/>
      </w:pPr>
      <w:r>
        <w:rPr>
          <w:rFonts w:ascii="Times New Roman" w:hAnsi="Times New Roman"/>
          <w:color w:val="09090B"/>
          <w:sz w:val="22"/>
        </w:rPr>
        <w:t xml:space="preserve">• </w:t>
      </w:r>
      <w:r>
        <w:rPr>
          <w:rFonts w:ascii="Times New Roman" w:hAnsi="Times New Roman"/>
          <w:color w:val="09090B"/>
          <w:sz w:val="22"/>
        </w:rPr>
        <w:t>Environment: Environmental impact reduction</w:t>
      </w:r>
    </w:p>
    <w:p>
      <w:pPr>
        <w:pStyle w:val="SOPHeading1"/>
      </w:pPr>
      <w:r>
        <w:rPr>
          <w:rFonts w:ascii="Times New Roman" w:hAnsi="Times New Roman"/>
          <w:b/>
          <w:color w:val="09090B"/>
          <w:sz w:val="22"/>
        </w:rPr>
        <w:t>8. Preventive Maintenance Schedule</w:t>
      </w:r>
    </w:p>
    <w:p>
      <w:pPr>
        <w:pStyle w:val="SOPBody"/>
      </w:pPr>
      <w:r>
        <w:rPr>
          <w:rFonts w:ascii="Times New Roman" w:hAnsi="Times New Roman"/>
          <w:color w:val="09090B"/>
          <w:sz w:val="22"/>
        </w:rPr>
        <w:t>All production equipment must be maintained according to the following schedule. Overdue maintenance must be escalated to the Maintenance Manager immediately.</w:t>
      </w:r>
    </w:p>
    <w:tbl>
      <w:tblPr>
        <w:tblW w:type="auto" w:w="0"/>
        <w:jc w:val="center"/>
        <w:tblLook w:firstColumn="1" w:firstRow="1" w:lastColumn="0" w:lastRow="0" w:noHBand="0" w:noVBand="1" w:val="04A0"/>
      </w:tblPr>
      <w:tblGrid>
        <w:gridCol w:w="1560"/>
        <w:gridCol w:w="1560"/>
        <w:gridCol w:w="1560"/>
        <w:gridCol w:w="1560"/>
        <w:gridCol w:w="1560"/>
        <w:gridCol w:w="1560"/>
      </w:tblGrid>
      <w:tr>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Equipment ID</w:t>
            </w:r>
          </w:p>
        </w:tc>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Equipment Name</w:t>
            </w:r>
          </w:p>
        </w:tc>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PM Frequency</w:t>
            </w:r>
          </w:p>
        </w:tc>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Last PM Date</w:t>
            </w:r>
          </w:p>
        </w:tc>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Next PM Due</w:t>
            </w:r>
          </w:p>
        </w:tc>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Assigned To</w:t>
            </w:r>
          </w:p>
        </w:tc>
      </w:tr>
      <w:tr>
        <w:tc>
          <w:tcPr>
            <w:tcW w:type="dxa" w:w="1560"/>
            <w:tcBorders>
              <w:top w:val="single" w:sz="6" w:color="000000"/>
              <w:left w:val="single" w:sz="6" w:color="000000"/>
              <w:bottom w:val="single" w:sz="6" w:color="000000"/>
              <w:right w:val="single" w:sz="6" w:color="000000"/>
            </w:tcBorders>
          </w:tcPr>
          <w:p>
            <w:r>
              <w:rPr>
                <w:rFonts w:ascii="Times New Roman" w:hAnsi="Times New Roman"/>
                <w:color w:val="70707B"/>
                <w:sz w:val="22"/>
              </w:rPr>
              <w:t>[ID-001]</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70707B"/>
                <w:sz w:val="22"/>
              </w:rPr>
              <w:t>[Equipment Name]</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Daily</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70707B"/>
                <w:sz w:val="22"/>
              </w:rPr>
              <w:t>[Technician]</w:t>
            </w:r>
          </w:p>
        </w:tc>
      </w:tr>
      <w:tr>
        <w:tc>
          <w:tcPr>
            <w:tcW w:type="dxa" w:w="1560"/>
            <w:tcBorders>
              <w:top w:val="single" w:sz="6" w:color="000000"/>
              <w:left w:val="single" w:sz="6" w:color="000000"/>
              <w:bottom w:val="single" w:sz="6" w:color="000000"/>
              <w:right w:val="single" w:sz="6" w:color="000000"/>
            </w:tcBorders>
          </w:tcPr>
          <w:p>
            <w:r>
              <w:rPr>
                <w:rFonts w:ascii="Times New Roman" w:hAnsi="Times New Roman"/>
                <w:color w:val="70707B"/>
                <w:sz w:val="22"/>
              </w:rPr>
              <w:t>[ID-002]</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70707B"/>
                <w:sz w:val="22"/>
              </w:rPr>
              <w:t>[Equipment Name]</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Weekly</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70707B"/>
                <w:sz w:val="22"/>
              </w:rPr>
              <w:t>[Technician]</w:t>
            </w:r>
          </w:p>
        </w:tc>
      </w:tr>
      <w:tr>
        <w:tc>
          <w:tcPr>
            <w:tcW w:type="dxa" w:w="1560"/>
            <w:tcBorders>
              <w:top w:val="single" w:sz="6" w:color="000000"/>
              <w:left w:val="single" w:sz="6" w:color="000000"/>
              <w:bottom w:val="single" w:sz="6" w:color="000000"/>
              <w:right w:val="single" w:sz="6" w:color="000000"/>
            </w:tcBorders>
          </w:tcPr>
          <w:p>
            <w:r>
              <w:rPr>
                <w:rFonts w:ascii="Times New Roman" w:hAnsi="Times New Roman"/>
                <w:color w:val="70707B"/>
                <w:sz w:val="22"/>
              </w:rPr>
              <w:t>[ID-003]</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70707B"/>
                <w:sz w:val="22"/>
              </w:rPr>
              <w:t>[Equipment Name]</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Monthly</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70707B"/>
                <w:sz w:val="22"/>
              </w:rPr>
              <w:t>[Technician]</w:t>
            </w:r>
          </w:p>
        </w:tc>
      </w:tr>
      <w:tr>
        <w:tc>
          <w:tcPr>
            <w:tcW w:type="dxa" w:w="1560"/>
            <w:tcBorders>
              <w:top w:val="single" w:sz="6" w:color="000000"/>
              <w:left w:val="single" w:sz="6" w:color="000000"/>
              <w:bottom w:val="single" w:sz="6" w:color="000000"/>
              <w:right w:val="single" w:sz="6" w:color="000000"/>
            </w:tcBorders>
          </w:tcPr>
          <w:p>
            <w:r>
              <w:rPr>
                <w:rFonts w:ascii="Times New Roman" w:hAnsi="Times New Roman"/>
                <w:color w:val="70707B"/>
                <w:sz w:val="22"/>
              </w:rPr>
              <w:t>[ID-004]</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70707B"/>
                <w:sz w:val="22"/>
              </w:rPr>
              <w:t>[Equipment Name]</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Quarterly</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70707B"/>
                <w:sz w:val="22"/>
              </w:rPr>
              <w:t>[Technician]</w:t>
            </w:r>
          </w:p>
        </w:tc>
      </w:tr>
      <w:tr>
        <w:tc>
          <w:tcPr>
            <w:tcW w:type="dxa" w:w="1560"/>
            <w:tcBorders>
              <w:top w:val="single" w:sz="6" w:color="000000"/>
              <w:left w:val="single" w:sz="6" w:color="000000"/>
              <w:bottom w:val="single" w:sz="6" w:color="000000"/>
              <w:right w:val="single" w:sz="6" w:color="000000"/>
            </w:tcBorders>
          </w:tcPr>
          <w:p>
            <w:r>
              <w:rPr>
                <w:rFonts w:ascii="Times New Roman" w:hAnsi="Times New Roman"/>
                <w:color w:val="70707B"/>
                <w:sz w:val="22"/>
              </w:rPr>
              <w:t>[ID-005]</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70707B"/>
                <w:sz w:val="22"/>
              </w:rPr>
              <w:t>[Equipment Name]</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Annually</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70707B"/>
                <w:sz w:val="22"/>
              </w:rPr>
              <w:t>[Technician]</w:t>
            </w:r>
          </w:p>
        </w:tc>
      </w:tr>
    </w:tbl>
    <w:p/>
    <w:p>
      <w:pPr>
        <w:pStyle w:val="SOPBody"/>
      </w:pPr>
      <w:r>
        <w:rPr>
          <w:rFonts w:ascii="Times New Roman" w:hAnsi="Times New Roman"/>
          <w:b/>
          <w:color w:val="E7000A"/>
          <w:sz w:val="22"/>
        </w:rPr>
        <w:t>WARNING: Never operate equipment that has missed scheduled maintenance or failed inspection. Tag equipment out of service and notify Maintenance immediately.</w:t>
      </w:r>
    </w:p>
    <w:p>
      <w:pPr>
        <w:pStyle w:val="SOPHeading1"/>
      </w:pPr>
      <w:r>
        <w:rPr>
          <w:rFonts w:ascii="Times New Roman" w:hAnsi="Times New Roman"/>
          <w:b/>
          <w:color w:val="09090B"/>
          <w:sz w:val="22"/>
        </w:rPr>
        <w:t>9. Non-Conformance Report (NCR)</w:t>
      </w:r>
    </w:p>
    <w:p>
      <w:pPr>
        <w:pStyle w:val="SOPBody"/>
      </w:pPr>
      <w:r>
        <w:rPr>
          <w:rFonts w:ascii="Times New Roman" w:hAnsi="Times New Roman"/>
          <w:color w:val="09090B"/>
          <w:sz w:val="22"/>
        </w:rPr>
        <w:t>All quality deviations must be documented using this Non-Conformance Report process:</w:t>
      </w:r>
    </w:p>
    <w:p>
      <w:pPr>
        <w:pStyle w:val="SOPBody"/>
        <w:ind w:left="360"/>
      </w:pPr>
      <w:r>
        <w:rPr>
          <w:rFonts w:ascii="Times New Roman" w:hAnsi="Times New Roman"/>
          <w:b/>
          <w:color w:val="09090B"/>
          <w:sz w:val="22"/>
        </w:rPr>
        <w:t xml:space="preserve">1. </w:t>
      </w:r>
      <w:r>
        <w:rPr>
          <w:rFonts w:ascii="Times New Roman" w:hAnsi="Times New Roman"/>
          <w:color w:val="09090B"/>
          <w:sz w:val="22"/>
        </w:rPr>
        <w:t>Identify and immediately quarantine non-conforming material</w:t>
      </w:r>
    </w:p>
    <w:p>
      <w:pPr>
        <w:pStyle w:val="SOPBody"/>
        <w:ind w:left="360"/>
      </w:pPr>
      <w:r>
        <w:rPr>
          <w:rFonts w:ascii="Times New Roman" w:hAnsi="Times New Roman"/>
          <w:b/>
          <w:color w:val="09090B"/>
          <w:sz w:val="22"/>
        </w:rPr>
        <w:t xml:space="preserve">2. </w:t>
      </w:r>
      <w:r>
        <w:rPr>
          <w:rFonts w:ascii="Times New Roman" w:hAnsi="Times New Roman"/>
          <w:color w:val="09090B"/>
          <w:sz w:val="22"/>
        </w:rPr>
        <w:t>Complete NCR form with detailed description of the non-conformance</w:t>
      </w:r>
    </w:p>
    <w:p>
      <w:pPr>
        <w:pStyle w:val="SOPBody"/>
        <w:ind w:left="360"/>
      </w:pPr>
      <w:r>
        <w:rPr>
          <w:rFonts w:ascii="Times New Roman" w:hAnsi="Times New Roman"/>
          <w:b/>
          <w:color w:val="09090B"/>
          <w:sz w:val="22"/>
        </w:rPr>
        <w:t xml:space="preserve">3. </w:t>
      </w:r>
      <w:r>
        <w:rPr>
          <w:rFonts w:ascii="Times New Roman" w:hAnsi="Times New Roman"/>
          <w:color w:val="09090B"/>
          <w:sz w:val="22"/>
        </w:rPr>
        <w:t>Notify Quality and Production supervisors within 2 hours</w:t>
      </w:r>
    </w:p>
    <w:p>
      <w:pPr>
        <w:pStyle w:val="SOPBody"/>
        <w:ind w:left="360"/>
      </w:pPr>
      <w:r>
        <w:rPr>
          <w:rFonts w:ascii="Times New Roman" w:hAnsi="Times New Roman"/>
          <w:b/>
          <w:color w:val="09090B"/>
          <w:sz w:val="22"/>
        </w:rPr>
        <w:t xml:space="preserve">4. </w:t>
      </w:r>
      <w:r>
        <w:rPr>
          <w:rFonts w:ascii="Times New Roman" w:hAnsi="Times New Roman"/>
          <w:color w:val="09090B"/>
          <w:sz w:val="22"/>
        </w:rPr>
        <w:t>Conduct root cause analysis (5-Why, Fishbone, or approved method)</w:t>
      </w:r>
    </w:p>
    <w:p>
      <w:pPr>
        <w:pStyle w:val="SOPBody"/>
        <w:ind w:left="360"/>
      </w:pPr>
      <w:r>
        <w:rPr>
          <w:rFonts w:ascii="Times New Roman" w:hAnsi="Times New Roman"/>
          <w:b/>
          <w:color w:val="09090B"/>
          <w:sz w:val="22"/>
        </w:rPr>
        <w:t xml:space="preserve">5. </w:t>
      </w:r>
      <w:r>
        <w:rPr>
          <w:rFonts w:ascii="Times New Roman" w:hAnsi="Times New Roman"/>
          <w:color w:val="09090B"/>
          <w:sz w:val="22"/>
        </w:rPr>
        <w:t>Determine disposition: Use As-Is, Rework, Scrap, or Return to Vendor</w:t>
      </w:r>
    </w:p>
    <w:p>
      <w:pPr>
        <w:pStyle w:val="SOPBody"/>
        <w:ind w:left="360"/>
      </w:pPr>
      <w:r>
        <w:rPr>
          <w:rFonts w:ascii="Times New Roman" w:hAnsi="Times New Roman"/>
          <w:b/>
          <w:color w:val="09090B"/>
          <w:sz w:val="22"/>
        </w:rPr>
        <w:t xml:space="preserve">6. </w:t>
      </w:r>
      <w:r>
        <w:rPr>
          <w:rFonts w:ascii="Times New Roman" w:hAnsi="Times New Roman"/>
          <w:color w:val="09090B"/>
          <w:sz w:val="22"/>
        </w:rPr>
        <w:t>Implement corrective actions to prevent recurrence</w:t>
      </w:r>
    </w:p>
    <w:p>
      <w:pPr>
        <w:pStyle w:val="SOPBody"/>
        <w:ind w:left="360"/>
      </w:pPr>
      <w:r>
        <w:rPr>
          <w:rFonts w:ascii="Times New Roman" w:hAnsi="Times New Roman"/>
          <w:b/>
          <w:color w:val="09090B"/>
          <w:sz w:val="22"/>
        </w:rPr>
        <w:t xml:space="preserve">7. </w:t>
      </w:r>
      <w:r>
        <w:rPr>
          <w:rFonts w:ascii="Times New Roman" w:hAnsi="Times New Roman"/>
          <w:color w:val="09090B"/>
          <w:sz w:val="22"/>
        </w:rPr>
        <w:t>Verify effectiveness of corrective actions within specified timeframe</w:t>
      </w:r>
    </w:p>
    <w:p>
      <w:pPr>
        <w:pStyle w:val="SOPHeading2"/>
      </w:pPr>
      <w:r>
        <w:rPr>
          <w:rFonts w:ascii="Times New Roman" w:hAnsi="Times New Roman"/>
          <w:b/>
          <w:color w:val="09090B"/>
          <w:sz w:val="22"/>
        </w:rPr>
        <w:t>9.1 NCR Disposition Options</w:t>
      </w:r>
    </w:p>
    <w:p>
      <w:pPr>
        <w:pStyle w:val="SOPCheckbox"/>
      </w:pPr>
      <w:r>
        <w:rPr>
          <w:rFonts w:ascii="Times New Roman" w:hAnsi="Times New Roman"/>
          <w:color w:val="09090B"/>
          <w:sz w:val="22"/>
        </w:rPr>
        <w:t xml:space="preserve">☐ </w:t>
      </w:r>
      <w:r>
        <w:rPr>
          <w:rFonts w:ascii="Times New Roman" w:hAnsi="Times New Roman"/>
          <w:color w:val="09090B"/>
          <w:sz w:val="22"/>
        </w:rPr>
        <w:t>Use As Is (requires documented engineering justification and approval)</w:t>
      </w:r>
    </w:p>
    <w:p>
      <w:pPr>
        <w:pStyle w:val="SOPCheckbox"/>
      </w:pPr>
      <w:r>
        <w:rPr>
          <w:rFonts w:ascii="Times New Roman" w:hAnsi="Times New Roman"/>
          <w:color w:val="09090B"/>
          <w:sz w:val="22"/>
        </w:rPr>
        <w:t xml:space="preserve">☐ </w:t>
      </w:r>
      <w:r>
        <w:rPr>
          <w:rFonts w:ascii="Times New Roman" w:hAnsi="Times New Roman"/>
          <w:color w:val="09090B"/>
          <w:sz w:val="22"/>
        </w:rPr>
        <w:t>Rework (specify approved rework procedure)</w:t>
      </w:r>
    </w:p>
    <w:p>
      <w:pPr>
        <w:pStyle w:val="SOPCheckbox"/>
      </w:pPr>
      <w:r>
        <w:rPr>
          <w:rFonts w:ascii="Times New Roman" w:hAnsi="Times New Roman"/>
          <w:color w:val="09090B"/>
          <w:sz w:val="22"/>
        </w:rPr>
        <w:t xml:space="preserve">☐ </w:t>
      </w:r>
      <w:r>
        <w:rPr>
          <w:rFonts w:ascii="Times New Roman" w:hAnsi="Times New Roman"/>
          <w:color w:val="09090B"/>
          <w:sz w:val="22"/>
        </w:rPr>
        <w:t>Repair (specify approved repair method)</w:t>
      </w:r>
    </w:p>
    <w:p>
      <w:pPr>
        <w:pStyle w:val="SOPCheckbox"/>
      </w:pPr>
      <w:r>
        <w:rPr>
          <w:rFonts w:ascii="Times New Roman" w:hAnsi="Times New Roman"/>
          <w:color w:val="09090B"/>
          <w:sz w:val="22"/>
        </w:rPr>
        <w:t xml:space="preserve">☐ </w:t>
      </w:r>
      <w:r>
        <w:rPr>
          <w:rFonts w:ascii="Times New Roman" w:hAnsi="Times New Roman"/>
          <w:color w:val="09090B"/>
          <w:sz w:val="22"/>
        </w:rPr>
        <w:t>Return to Vendor (complete RMA documentation)</w:t>
      </w:r>
    </w:p>
    <w:p>
      <w:pPr>
        <w:pStyle w:val="SOPCheckbox"/>
      </w:pPr>
      <w:r>
        <w:rPr>
          <w:rFonts w:ascii="Times New Roman" w:hAnsi="Times New Roman"/>
          <w:color w:val="09090B"/>
          <w:sz w:val="22"/>
        </w:rPr>
        <w:t xml:space="preserve">☐ </w:t>
      </w:r>
      <w:r>
        <w:rPr>
          <w:rFonts w:ascii="Times New Roman" w:hAnsi="Times New Roman"/>
          <w:color w:val="09090B"/>
          <w:sz w:val="22"/>
        </w:rPr>
        <w:t>Scrap (complete scrap documentation and cost allocation)</w:t>
      </w:r>
    </w:p>
    <w:p>
      <w:pPr>
        <w:pStyle w:val="SOPHeading2"/>
      </w:pPr>
      <w:r>
        <w:rPr>
          <w:rFonts w:ascii="Times New Roman" w:hAnsi="Times New Roman"/>
          <w:b/>
          <w:color w:val="09090B"/>
          <w:sz w:val="22"/>
        </w:rPr>
        <w:t>9.2 NCR Log</w:t>
      </w:r>
    </w:p>
    <w:tbl>
      <w:tblPr>
        <w:tblW w:type="auto" w:w="0"/>
        <w:jc w:val="center"/>
        <w:tblLook w:firstColumn="1" w:firstRow="1" w:lastColumn="0" w:lastRow="0" w:noHBand="0" w:noVBand="1" w:val="04A0"/>
      </w:tblPr>
      <w:tblGrid>
        <w:gridCol w:w="1560"/>
        <w:gridCol w:w="1560"/>
        <w:gridCol w:w="1560"/>
        <w:gridCol w:w="1560"/>
        <w:gridCol w:w="1560"/>
        <w:gridCol w:w="1560"/>
      </w:tblGrid>
      <w:tr>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NCR #</w:t>
            </w:r>
          </w:p>
        </w:tc>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Date</w:t>
            </w:r>
          </w:p>
        </w:tc>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Description</w:t>
            </w:r>
          </w:p>
        </w:tc>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Disposition</w:t>
            </w:r>
          </w:p>
        </w:tc>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CAPA #</w:t>
            </w:r>
          </w:p>
        </w:tc>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Status</w:t>
            </w:r>
          </w:p>
        </w:tc>
      </w:tr>
      <w:tr>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r>
      <w:tr>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r>
      <w:tr>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r>
      <w:tr>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r>
      <w:tr>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r>
    </w:tbl>
    <w:p/>
    <w:p>
      <w:pPr>
        <w:pStyle w:val="SOPHeading1"/>
      </w:pPr>
      <w:r>
        <w:rPr>
          <w:rFonts w:ascii="Times New Roman" w:hAnsi="Times New Roman"/>
          <w:b/>
          <w:color w:val="09090B"/>
          <w:sz w:val="22"/>
        </w:rPr>
        <w:t>10. Emergency and Exception Procedures</w:t>
      </w:r>
    </w:p>
    <w:p>
      <w:pPr>
        <w:pStyle w:val="SOPHeading2"/>
      </w:pPr>
      <w:r>
        <w:rPr>
          <w:rFonts w:ascii="Times New Roman" w:hAnsi="Times New Roman"/>
          <w:b/>
          <w:color w:val="09090B"/>
          <w:sz w:val="22"/>
        </w:rPr>
        <w:t>10.1 Emergency Response</w:t>
      </w:r>
    </w:p>
    <w:p>
      <w:pPr>
        <w:pStyle w:val="SOPBody"/>
      </w:pPr>
      <w:r>
        <w:rPr>
          <w:rFonts w:ascii="Times New Roman" w:hAnsi="Times New Roman"/>
          <w:color w:val="09090B"/>
          <w:sz w:val="22"/>
        </w:rPr>
        <w:t>In case of emergency, follow the procedures below. Safety of personnel takes priority over all other considerations.</w:t>
      </w:r>
    </w:p>
    <w:p>
      <w:pPr>
        <w:pStyle w:val="SOPBody"/>
        <w:ind w:left="360"/>
      </w:pPr>
      <w:r>
        <w:rPr>
          <w:rFonts w:ascii="Times New Roman" w:hAnsi="Times New Roman"/>
          <w:b/>
          <w:color w:val="09090B"/>
          <w:sz w:val="22"/>
        </w:rPr>
        <w:t xml:space="preserve">1. </w:t>
      </w:r>
      <w:r>
        <w:rPr>
          <w:rFonts w:ascii="Times New Roman" w:hAnsi="Times New Roman"/>
          <w:color w:val="09090B"/>
          <w:sz w:val="22"/>
        </w:rPr>
        <w:t>Ensure immediate safety of all personnel in the area</w:t>
      </w:r>
    </w:p>
    <w:p>
      <w:pPr>
        <w:pStyle w:val="SOPBody"/>
        <w:ind w:left="360"/>
      </w:pPr>
      <w:r>
        <w:rPr>
          <w:rFonts w:ascii="Times New Roman" w:hAnsi="Times New Roman"/>
          <w:b/>
          <w:color w:val="09090B"/>
          <w:sz w:val="22"/>
        </w:rPr>
        <w:t xml:space="preserve">2. </w:t>
      </w:r>
      <w:r>
        <w:rPr>
          <w:rFonts w:ascii="Times New Roman" w:hAnsi="Times New Roman"/>
          <w:color w:val="09090B"/>
          <w:sz w:val="22"/>
        </w:rPr>
        <w:t>Contact emergency services if required (911 or local emergency number)</w:t>
      </w:r>
    </w:p>
    <w:p>
      <w:pPr>
        <w:pStyle w:val="SOPBody"/>
        <w:ind w:left="360"/>
      </w:pPr>
      <w:r>
        <w:rPr>
          <w:rFonts w:ascii="Times New Roman" w:hAnsi="Times New Roman"/>
          <w:b/>
          <w:color w:val="09090B"/>
          <w:sz w:val="22"/>
        </w:rPr>
        <w:t xml:space="preserve">3. </w:t>
      </w:r>
      <w:r>
        <w:rPr>
          <w:rFonts w:ascii="Times New Roman" w:hAnsi="Times New Roman"/>
          <w:color w:val="09090B"/>
          <w:sz w:val="22"/>
        </w:rPr>
        <w:t>Notify supervisor/manager immediately</w:t>
      </w:r>
    </w:p>
    <w:p>
      <w:pPr>
        <w:pStyle w:val="SOPBody"/>
        <w:ind w:left="360"/>
      </w:pPr>
      <w:r>
        <w:rPr>
          <w:rFonts w:ascii="Times New Roman" w:hAnsi="Times New Roman"/>
          <w:b/>
          <w:color w:val="09090B"/>
          <w:sz w:val="22"/>
        </w:rPr>
        <w:t xml:space="preserve">4. </w:t>
      </w:r>
      <w:r>
        <w:rPr>
          <w:rFonts w:ascii="Times New Roman" w:hAnsi="Times New Roman"/>
          <w:color w:val="09090B"/>
          <w:sz w:val="22"/>
        </w:rPr>
        <w:t>Follow facility emergency evacuation procedures if applicable</w:t>
      </w:r>
    </w:p>
    <w:p>
      <w:pPr>
        <w:pStyle w:val="SOPBody"/>
        <w:ind w:left="360"/>
      </w:pPr>
      <w:r>
        <w:rPr>
          <w:rFonts w:ascii="Times New Roman" w:hAnsi="Times New Roman"/>
          <w:b/>
          <w:color w:val="09090B"/>
          <w:sz w:val="22"/>
        </w:rPr>
        <w:t xml:space="preserve">5. </w:t>
      </w:r>
      <w:r>
        <w:rPr>
          <w:rFonts w:ascii="Times New Roman" w:hAnsi="Times New Roman"/>
          <w:color w:val="09090B"/>
          <w:sz w:val="22"/>
        </w:rPr>
        <w:t>Document the incident using the Incident Report form</w:t>
      </w:r>
    </w:p>
    <w:p>
      <w:pPr>
        <w:pStyle w:val="SOPHeading2"/>
      </w:pPr>
      <w:r>
        <w:rPr>
          <w:rFonts w:ascii="Times New Roman" w:hAnsi="Times New Roman"/>
          <w:b/>
          <w:color w:val="09090B"/>
          <w:sz w:val="22"/>
        </w:rPr>
        <w:t>10.2 Exception Handling</w:t>
      </w:r>
    </w:p>
    <w:p>
      <w:pPr>
        <w:pStyle w:val="SOPBody"/>
      </w:pPr>
      <w:r>
        <w:rPr>
          <w:rFonts w:ascii="Times New Roman" w:hAnsi="Times New Roman"/>
          <w:color w:val="09090B"/>
          <w:sz w:val="22"/>
        </w:rPr>
        <w:t>When standard procedures cannot be followed due to unusual circumstances:</w:t>
      </w:r>
    </w:p>
    <w:p>
      <w:pPr>
        <w:pStyle w:val="SOPBody"/>
        <w:ind w:left="360"/>
      </w:pPr>
      <w:r>
        <w:rPr>
          <w:rFonts w:ascii="Times New Roman" w:hAnsi="Times New Roman"/>
          <w:b/>
          <w:color w:val="09090B"/>
          <w:sz w:val="22"/>
        </w:rPr>
        <w:t xml:space="preserve">1. </w:t>
      </w:r>
      <w:r>
        <w:rPr>
          <w:rFonts w:ascii="Times New Roman" w:hAnsi="Times New Roman"/>
          <w:color w:val="09090B"/>
          <w:sz w:val="22"/>
        </w:rPr>
        <w:t>Assess the situation and identify the specific deviation required</w:t>
      </w:r>
    </w:p>
    <w:p>
      <w:pPr>
        <w:pStyle w:val="SOPBody"/>
        <w:ind w:left="360"/>
      </w:pPr>
      <w:r>
        <w:rPr>
          <w:rFonts w:ascii="Times New Roman" w:hAnsi="Times New Roman"/>
          <w:b/>
          <w:color w:val="09090B"/>
          <w:sz w:val="22"/>
        </w:rPr>
        <w:t xml:space="preserve">2. </w:t>
      </w:r>
      <w:r>
        <w:rPr>
          <w:rFonts w:ascii="Times New Roman" w:hAnsi="Times New Roman"/>
          <w:color w:val="09090B"/>
          <w:sz w:val="22"/>
        </w:rPr>
        <w:t>Obtain verbal approval from [Supervisor/Manager] before proceeding</w:t>
      </w:r>
    </w:p>
    <w:p>
      <w:pPr>
        <w:pStyle w:val="SOPBody"/>
        <w:ind w:left="360"/>
      </w:pPr>
      <w:r>
        <w:rPr>
          <w:rFonts w:ascii="Times New Roman" w:hAnsi="Times New Roman"/>
          <w:b/>
          <w:color w:val="09090B"/>
          <w:sz w:val="22"/>
        </w:rPr>
        <w:t xml:space="preserve">3. </w:t>
      </w:r>
      <w:r>
        <w:rPr>
          <w:rFonts w:ascii="Times New Roman" w:hAnsi="Times New Roman"/>
          <w:color w:val="09090B"/>
          <w:sz w:val="22"/>
        </w:rPr>
        <w:t>Document the exception, including justification and approver</w:t>
      </w:r>
    </w:p>
    <w:p>
      <w:pPr>
        <w:pStyle w:val="SOPBody"/>
        <w:ind w:left="360"/>
      </w:pPr>
      <w:r>
        <w:rPr>
          <w:rFonts w:ascii="Times New Roman" w:hAnsi="Times New Roman"/>
          <w:b/>
          <w:color w:val="09090B"/>
          <w:sz w:val="22"/>
        </w:rPr>
        <w:t xml:space="preserve">4. </w:t>
      </w:r>
      <w:r>
        <w:rPr>
          <w:rFonts w:ascii="Times New Roman" w:hAnsi="Times New Roman"/>
          <w:color w:val="09090B"/>
          <w:sz w:val="22"/>
        </w:rPr>
        <w:t>Complete the Exception Request Form within 24 hours</w:t>
      </w:r>
    </w:p>
    <w:p>
      <w:pPr>
        <w:pStyle w:val="SOPBody"/>
        <w:ind w:left="360"/>
      </w:pPr>
      <w:r>
        <w:rPr>
          <w:rFonts w:ascii="Times New Roman" w:hAnsi="Times New Roman"/>
          <w:b/>
          <w:color w:val="09090B"/>
          <w:sz w:val="22"/>
        </w:rPr>
        <w:t xml:space="preserve">5. </w:t>
      </w:r>
      <w:r>
        <w:rPr>
          <w:rFonts w:ascii="Times New Roman" w:hAnsi="Times New Roman"/>
          <w:color w:val="09090B"/>
          <w:sz w:val="22"/>
        </w:rPr>
        <w:t>Submit for formal review during the next scheduled procedure review</w:t>
      </w:r>
    </w:p>
    <w:p>
      <w:pPr>
        <w:pStyle w:val="SOPBody"/>
      </w:pPr>
      <w:r>
        <w:rPr>
          <w:rFonts w:ascii="Times New Roman" w:hAnsi="Times New Roman"/>
          <w:b/>
          <w:color w:val="E7000A"/>
          <w:sz w:val="22"/>
        </w:rPr>
        <w:t>WARNING: Exceptions should only be made when necessary and must be properly documented. Repeated exceptions may indicate the need for procedure revision.</w:t>
      </w:r>
    </w:p>
    <w:p>
      <w:pPr>
        <w:pStyle w:val="SOPHeading1"/>
      </w:pPr>
      <w:r>
        <w:rPr>
          <w:rFonts w:ascii="Times New Roman" w:hAnsi="Times New Roman"/>
          <w:b/>
          <w:color w:val="09090B"/>
          <w:sz w:val="22"/>
        </w:rPr>
        <w:t>11. Related Information</w:t>
      </w:r>
    </w:p>
    <w:p>
      <w:pPr>
        <w:pStyle w:val="SOPBody"/>
      </w:pPr>
      <w:r>
        <w:rPr>
          <w:rFonts w:ascii="Times New Roman" w:hAnsi="Times New Roman"/>
          <w:color w:val="09090B"/>
          <w:sz w:val="22"/>
        </w:rPr>
        <w:t>The following documents and references relate to this procedure:</w:t>
      </w:r>
    </w:p>
    <w:tbl>
      <w:tblPr>
        <w:tblW w:type="auto" w:w="0"/>
        <w:jc w:val="center"/>
        <w:tblLook w:firstColumn="1" w:firstRow="1" w:lastColumn="0" w:lastRow="0" w:noHBand="0" w:noVBand="1" w:val="04A0"/>
      </w:tblPr>
      <w:tblGrid>
        <w:gridCol w:w="4680"/>
        <w:gridCol w:w="4680"/>
      </w:tblGrid>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Category</w:t>
            </w:r>
          </w:p>
        </w:tc>
        <w:tc>
          <w:tcPr>
            <w:tcW w:type="dxa" w:w="6480"/>
            <w:tcBorders>
              <w:top w:val="single" w:sz="6" w:color="000000"/>
              <w:left w:val="single" w:sz="6" w:color="000000"/>
              <w:bottom w:val="single" w:sz="6" w:color="000000"/>
              <w:right w:val="single" w:sz="6" w:color="000000"/>
            </w:tcBorders>
          </w:tcPr>
          <w:p>
            <w:r>
              <w:rPr>
                <w:rFonts w:ascii="Times New Roman" w:hAnsi="Times New Roman"/>
                <w:b/>
                <w:color w:val="09090B"/>
                <w:sz w:val="22"/>
              </w:rPr>
              <w:t>Reference</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Related Policies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Quality Policy, Health and Safety Policy, Environmental Policy</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Related SOPs/Procedures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SOP-MFG-002 Equipment Calibration, SOP-MFG-003 Material Handling, SOP-MFG-004 Lockout/Tagout</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Related Forms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Production Batch Record, NCR Form, CAPA Form, PM Checklist, First Piece Inspection Form</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External References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ISO 9001:2015 Quality Management, OSHA 29 CFR 1910, GMP/cGMP Requirements (if applicable)</w:t>
            </w:r>
          </w:p>
        </w:tc>
      </w:tr>
    </w:tbl>
    <w:p/>
    <w:p>
      <w:pPr>
        <w:pStyle w:val="SOPHeading1"/>
      </w:pPr>
      <w:r>
        <w:rPr>
          <w:rFonts w:ascii="Times New Roman" w:hAnsi="Times New Roman"/>
          <w:b/>
          <w:color w:val="09090B"/>
          <w:sz w:val="22"/>
        </w:rPr>
        <w:t>12. Document Control</w:t>
      </w:r>
    </w:p>
    <w:tbl>
      <w:tblPr>
        <w:tblW w:type="auto" w:w="0"/>
        <w:jc w:val="center"/>
        <w:tblLook w:firstColumn="1" w:firstRow="1" w:lastColumn="0" w:lastRow="0" w:noHBand="0" w:noVBand="1" w:val="04A0"/>
      </w:tblPr>
      <w:tblGrid>
        <w:gridCol w:w="4680"/>
        <w:gridCol w:w="4680"/>
      </w:tblGrid>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SOP Owner</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[Production Manager / Quality Manager]</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Approved By</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[Plant Manager / Director of Operations]</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Contact Email</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[manufacturing@company.com]</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Contact Phone</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[(XXX) XXX-XXXX]</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Review Schedule</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Annual or upon process changes, equipment modifications, or quality issues</w:t>
            </w:r>
          </w:p>
        </w:tc>
      </w:tr>
    </w:tbl>
    <w:p/>
    <w:p>
      <w:pPr>
        <w:pStyle w:val="SOPHeading1"/>
      </w:pPr>
      <w:r>
        <w:rPr>
          <w:rFonts w:ascii="Times New Roman" w:hAnsi="Times New Roman"/>
          <w:b/>
          <w:color w:val="09090B"/>
          <w:sz w:val="22"/>
        </w:rPr>
        <w:t>13. Revision History</w:t>
      </w:r>
    </w:p>
    <w:p>
      <w:pPr>
        <w:pStyle w:val="SOPBody"/>
      </w:pPr>
      <w:r>
        <w:rPr>
          <w:rFonts w:ascii="Times New Roman" w:hAnsi="Times New Roman"/>
          <w:color w:val="09090B"/>
          <w:sz w:val="22"/>
        </w:rPr>
        <w:t>Document all revisions to maintain a complete audit trail:</w:t>
      </w:r>
    </w:p>
    <w:tbl>
      <w:tblPr>
        <w:tblW w:type="auto" w:w="0"/>
        <w:jc w:val="center"/>
        <w:tblLook w:firstColumn="1" w:firstRow="1" w:lastColumn="0" w:lastRow="0" w:noHBand="0" w:noVBand="1" w:val="04A0"/>
      </w:tblPr>
      <w:tblGrid>
        <w:gridCol w:w="3120"/>
        <w:gridCol w:w="3120"/>
        <w:gridCol w:w="3120"/>
      </w:tblGrid>
      <w:tr>
        <w:tc>
          <w:tcPr>
            <w:tcW w:type="dxa" w:w="1440"/>
            <w:tcBorders>
              <w:top w:val="single" w:sz="6" w:color="000000"/>
              <w:left w:val="single" w:sz="6" w:color="000000"/>
              <w:bottom w:val="single" w:sz="6" w:color="000000"/>
              <w:right w:val="single" w:sz="6" w:color="000000"/>
            </w:tcBorders>
          </w:tcPr>
          <w:p>
            <w:r>
              <w:rPr>
                <w:rFonts w:ascii="Times New Roman" w:hAnsi="Times New Roman"/>
                <w:b/>
                <w:color w:val="09090B"/>
                <w:sz w:val="22"/>
              </w:rPr>
              <w:t>Version</w:t>
            </w:r>
          </w:p>
        </w:tc>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Date</w:t>
            </w:r>
          </w:p>
        </w:tc>
        <w:tc>
          <w:tcPr>
            <w:tcW w:type="dxa" w:w="5760"/>
            <w:tcBorders>
              <w:top w:val="single" w:sz="6" w:color="000000"/>
              <w:left w:val="single" w:sz="6" w:color="000000"/>
              <w:bottom w:val="single" w:sz="6" w:color="000000"/>
              <w:right w:val="single" w:sz="6" w:color="000000"/>
            </w:tcBorders>
          </w:tcPr>
          <w:p>
            <w:r>
              <w:rPr>
                <w:rFonts w:ascii="Times New Roman" w:hAnsi="Times New Roman"/>
                <w:b/>
                <w:color w:val="09090B"/>
                <w:sz w:val="22"/>
              </w:rPr>
              <w:t>Changes</w:t>
            </w:r>
          </w:p>
        </w:tc>
      </w:tr>
      <w:tr>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1.0</w:t>
            </w:r>
          </w:p>
        </w:tc>
        <w:tc>
          <w:tcPr>
            <w:tcW w:type="dxa" w:w="2160"/>
            <w:tcBorders>
              <w:top w:val="single" w:sz="6" w:color="000000"/>
              <w:left w:val="single" w:sz="6" w:color="000000"/>
              <w:bottom w:val="single" w:sz="6" w:color="000000"/>
              <w:right w:val="single" w:sz="6" w:color="000000"/>
            </w:tcBorders>
          </w:tcPr>
          <w:p>
            <w:r>
              <w:rPr>
                <w:rFonts w:ascii="Times New Roman" w:hAnsi="Times New Roman"/>
                <w:color w:val="70707B"/>
                <w:sz w:val="22"/>
              </w:rPr>
              <w:t>[MM/DD/YYYY]</w:t>
            </w:r>
          </w:p>
        </w:tc>
        <w:tc>
          <w:tcPr>
            <w:tcW w:type="dxa" w:w="5760"/>
            <w:tcBorders>
              <w:top w:val="single" w:sz="6" w:color="000000"/>
              <w:left w:val="single" w:sz="6" w:color="000000"/>
              <w:bottom w:val="single" w:sz="6" w:color="000000"/>
              <w:right w:val="single" w:sz="6" w:color="000000"/>
            </w:tcBorders>
          </w:tcPr>
          <w:p>
            <w:r>
              <w:rPr>
                <w:rFonts w:ascii="Times New Roman" w:hAnsi="Times New Roman"/>
                <w:color w:val="09090B"/>
                <w:sz w:val="22"/>
              </w:rPr>
              <w:t>Initial release</w:t>
            </w:r>
          </w:p>
        </w:tc>
      </w:tr>
      <w:tr>
        <w:tc>
          <w:tcPr>
            <w:tcW w:type="dxa" w:w="144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c>
          <w:tcPr>
            <w:tcW w:type="dxa" w:w="5760"/>
            <w:tcBorders>
              <w:top w:val="single" w:sz="6" w:color="000000"/>
              <w:left w:val="single" w:sz="6" w:color="000000"/>
              <w:bottom w:val="single" w:sz="6" w:color="000000"/>
              <w:right w:val="single" w:sz="6" w:color="000000"/>
            </w:tcBorders>
          </w:tcPr>
          <w:p/>
        </w:tc>
      </w:tr>
      <w:tr>
        <w:tc>
          <w:tcPr>
            <w:tcW w:type="dxa" w:w="144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c>
          <w:tcPr>
            <w:tcW w:type="dxa" w:w="5760"/>
            <w:tcBorders>
              <w:top w:val="single" w:sz="6" w:color="000000"/>
              <w:left w:val="single" w:sz="6" w:color="000000"/>
              <w:bottom w:val="single" w:sz="6" w:color="000000"/>
              <w:right w:val="single" w:sz="6" w:color="000000"/>
            </w:tcBorders>
          </w:tcPr>
          <w:p/>
        </w:tc>
      </w:tr>
    </w:tbl>
    <w:p/>
    <w:p>
      <w:pPr>
        <w:pStyle w:val="SOPHeading1"/>
      </w:pPr>
      <w:r>
        <w:rPr>
          <w:rFonts w:ascii="Times New Roman" w:hAnsi="Times New Roman"/>
          <w:b/>
          <w:color w:val="09090B"/>
          <w:sz w:val="22"/>
        </w:rPr>
        <w:t>14. Authorization and Approval</w:t>
      </w:r>
    </w:p>
    <w:tbl>
      <w:tblPr>
        <w:tblW w:type="auto" w:w="0"/>
        <w:jc w:val="center"/>
        <w:tblLook w:firstColumn="1" w:firstRow="1" w:lastColumn="0" w:lastRow="0" w:noHBand="0" w:noVBand="1" w:val="04A0"/>
      </w:tblPr>
      <w:tblGrid>
        <w:gridCol w:w="2340"/>
        <w:gridCol w:w="2340"/>
        <w:gridCol w:w="2340"/>
        <w:gridCol w:w="2340"/>
      </w:tblGrid>
      <w:tr>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Name</w:t>
            </w:r>
          </w:p>
        </w:tc>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Role</w:t>
            </w:r>
          </w:p>
        </w:tc>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Signature</w:t>
            </w:r>
          </w:p>
        </w:tc>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Date</w:t>
            </w:r>
          </w:p>
        </w:tc>
      </w:tr>
      <w:tr>
        <w:tc>
          <w:tcPr>
            <w:tcW w:type="dxa" w:w="216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r>
              <w:rPr>
                <w:rFonts w:ascii="Times New Roman" w:hAnsi="Times New Roman"/>
                <w:color w:val="09090B"/>
                <w:sz w:val="22"/>
              </w:rPr>
              <w:t>Prepared By</w:t>
            </w:r>
          </w:p>
        </w:tc>
        <w:tc>
          <w:tcPr>
            <w:tcW w:type="dxa" w:w="288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216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r>
              <w:rPr>
                <w:rFonts w:ascii="Times New Roman" w:hAnsi="Times New Roman"/>
                <w:color w:val="09090B"/>
                <w:sz w:val="22"/>
              </w:rPr>
              <w:t>Reviewed By</w:t>
            </w:r>
          </w:p>
        </w:tc>
        <w:tc>
          <w:tcPr>
            <w:tcW w:type="dxa" w:w="288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216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r>
              <w:rPr>
                <w:rFonts w:ascii="Times New Roman" w:hAnsi="Times New Roman"/>
                <w:color w:val="09090B"/>
                <w:sz w:val="22"/>
              </w:rPr>
              <w:t>Approved By</w:t>
            </w:r>
          </w:p>
        </w:tc>
        <w:tc>
          <w:tcPr>
            <w:tcW w:type="dxa" w:w="288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bl>
    <w:p/>
    <w:p>
      <w:pPr>
        <w:pStyle w:val="SOPHeading1"/>
      </w:pPr>
      <w:r>
        <w:rPr>
          <w:rFonts w:ascii="Times New Roman" w:hAnsi="Times New Roman"/>
          <w:b/>
          <w:color w:val="09090B"/>
          <w:sz w:val="22"/>
        </w:rPr>
        <w:t>15. Documentation of Training</w:t>
      </w:r>
    </w:p>
    <w:p>
      <w:pPr>
        <w:pStyle w:val="SOPBody"/>
      </w:pPr>
      <w:r>
        <w:rPr>
          <w:rFonts w:ascii="Times New Roman" w:hAnsi="Times New Roman"/>
          <w:color w:val="09090B"/>
          <w:sz w:val="22"/>
        </w:rPr>
        <w:t>I have read and understand the content of this Standard Operating Procedure. I have received training specific to the procedures, hazards, and emergency protocols described herein.</w:t>
      </w:r>
    </w:p>
    <w:p>
      <w:pPr>
        <w:pStyle w:val="SOPBody"/>
      </w:pPr>
      <w:r>
        <w:rPr>
          <w:rFonts w:ascii="Times New Roman" w:hAnsi="Times New Roman"/>
          <w:i/>
          <w:color w:val="70707B"/>
          <w:sz w:val="22"/>
        </w:rPr>
        <w:t>Note: All personnel who will perform tasks covered by this SOP must sign below prior to conducting any work. Additional signature pages may be attached as needed.</w:t>
      </w:r>
    </w:p>
    <w:tbl>
      <w:tblPr>
        <w:tblW w:type="auto" w:w="0"/>
        <w:jc w:val="center"/>
        <w:tblLook w:firstColumn="1" w:firstRow="1" w:lastColumn="0" w:lastRow="0" w:noHBand="0" w:noVBand="1" w:val="04A0"/>
      </w:tblPr>
      <w:tblGrid>
        <w:gridCol w:w="3120"/>
        <w:gridCol w:w="3120"/>
        <w:gridCol w:w="3120"/>
      </w:tblGrid>
      <w:tr>
        <w:tc>
          <w:tcPr>
            <w:tcW w:type="dxa" w:w="3600"/>
            <w:tcBorders>
              <w:top w:val="single" w:sz="6" w:color="000000"/>
              <w:left w:val="single" w:sz="6" w:color="000000"/>
              <w:bottom w:val="single" w:sz="6" w:color="000000"/>
              <w:right w:val="single" w:sz="6" w:color="000000"/>
            </w:tcBorders>
          </w:tcPr>
          <w:p>
            <w:r>
              <w:rPr>
                <w:rFonts w:ascii="Times New Roman" w:hAnsi="Times New Roman"/>
                <w:b/>
                <w:color w:val="09090B"/>
                <w:sz w:val="22"/>
              </w:rPr>
              <w:t>Printed Name</w:t>
            </w:r>
          </w:p>
        </w:tc>
        <w:tc>
          <w:tcPr>
            <w:tcW w:type="dxa" w:w="3600"/>
            <w:tcBorders>
              <w:top w:val="single" w:sz="6" w:color="000000"/>
              <w:left w:val="single" w:sz="6" w:color="000000"/>
              <w:bottom w:val="single" w:sz="6" w:color="000000"/>
              <w:right w:val="single" w:sz="6" w:color="000000"/>
            </w:tcBorders>
          </w:tcPr>
          <w:p>
            <w:r>
              <w:rPr>
                <w:rFonts w:ascii="Times New Roman" w:hAnsi="Times New Roman"/>
                <w:b/>
                <w:color w:val="09090B"/>
                <w:sz w:val="22"/>
              </w:rPr>
              <w:t>Signature</w:t>
            </w:r>
          </w:p>
        </w:tc>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Date</w:t>
            </w:r>
          </w:p>
        </w:tc>
      </w:tr>
      <w:tr>
        <w:tc>
          <w:tcPr>
            <w:tcW w:type="dxa" w:w="3600"/>
            <w:tcBorders>
              <w:top w:val="single" w:sz="6" w:color="000000"/>
              <w:left w:val="single" w:sz="6" w:color="000000"/>
              <w:bottom w:val="single" w:sz="6" w:color="000000"/>
              <w:right w:val="single" w:sz="6" w:color="000000"/>
            </w:tcBorders>
          </w:tcPr>
          <w:p>
            <w:r>
              <w:rPr>
                <w:rFonts w:ascii="Times New Roman" w:hAnsi="Times New Roman"/>
                <w:color w:val="70707B"/>
                <w:sz w:val="22"/>
              </w:rPr>
              <w:t>[Manager/Supervisor]</w:t>
            </w: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bl>
    <w:p/>
    <w:p>
      <w:pPr>
        <w:pStyle w:val="SOPDisclaimerTitle"/>
      </w:pPr>
      <w:r>
        <w:rPr>
          <w:rFonts w:ascii="Times New Roman" w:hAnsi="Times New Roman"/>
          <w:b/>
          <w:color w:val="70707B"/>
          <w:sz w:val="20"/>
        </w:rPr>
        <w:t>DISCLAIMER</w:t>
      </w:r>
    </w:p>
    <w:p>
      <w:pPr>
        <w:pStyle w:val="SOPDisclaimer"/>
      </w:pPr>
      <w:r>
        <w:rPr>
          <w:rFonts w:ascii="Times New Roman" w:hAnsi="Times New Roman"/>
          <w:i/>
          <w:color w:val="70707B"/>
          <w:sz w:val="18"/>
        </w:rPr>
        <w:t>This Standard Operating Procedure template is provided by LawAgreements.com for general informational and organizational purposes only. It does not constitute legal, professional, or compliance advice.</w:t>
        <w:br/>
        <w:br/>
        <w:t>Organizations should customize this template to reflect their specific operational requirements, industry regulations, and applicable laws. LawAgreements.com recommends consulting with qualified legal, safety, or industry professionals before implementing any procedures in regulated environments.</w:t>
        <w:br/>
        <w:br/>
        <w:t>By using this template, you acknowledge that LawAgreements.com is not liable for any outcomes resulting from its use or modification.</w:t>
      </w:r>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Bdr>
        <w:bottom w:val="single" w:sz="24" w:color="004884" w:space="1"/>
      </w:pBdr>
    </w:pPr>
  </w:p>
  <w:p>
    <w:pPr>
      <w:tabs>
        <w:tab w:pos="9360" w:val="right"/>
      </w:tabs>
    </w:pPr>
    <w:r>
      <w:rPr>
        <w:rFonts w:ascii="Times New Roman" w:hAnsi="Times New Roman"/>
        <w:color w:val="70707B"/>
        <w:sz w:val="18"/>
      </w:rPr>
      <w:t>© 2026 LawAgreements.com. All rights reserved.</w:t>
    </w:r>
    <w:r>
      <w:tab/>
    </w:r>
    <w:r>
      <w:rPr>
        <w:rFonts w:ascii="Times New Roman" w:hAnsi="Times New Roman"/>
        <w:color w:val="70707B"/>
        <w:sz w:val="18"/>
      </w:rPr>
      <w:t xml:space="preserve">Page </w:t>
    </w:r>
    <w:r>
      <w:rPr>
        <w:rFonts w:ascii="Times New Roman" w:hAnsi="Times New Roman"/>
        <w:color w:val="70707B"/>
        <w:sz w:val="18"/>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OPTitle">
    <w:name w:val="SOP Title"/>
    <w:pPr>
      <w:spacing w:after="120"/>
      <w:jc w:val="center"/>
    </w:pPr>
    <w:rPr>
      <w:rFonts w:ascii="Times New Roman" w:hAnsi="Times New Roman"/>
      <w:b/>
      <w:color w:val="09090B"/>
      <w:sz w:val="36"/>
    </w:rPr>
  </w:style>
  <w:style w:type="paragraph" w:customStyle="1" w:styleId="SOPSubtitle">
    <w:name w:val="SOP Subtitle"/>
    <w:pPr>
      <w:spacing w:after="240"/>
      <w:jc w:val="center"/>
    </w:pPr>
    <w:rPr>
      <w:rFonts w:ascii="Times New Roman" w:hAnsi="Times New Roman"/>
      <w:b/>
      <w:color w:val="09090B"/>
      <w:sz w:val="28"/>
    </w:rPr>
  </w:style>
  <w:style w:type="paragraph" w:customStyle="1" w:styleId="SOPHeading1">
    <w:name w:val="SOP Heading 1"/>
    <w:pPr>
      <w:keepNext/>
      <w:spacing w:before="360" w:after="160"/>
    </w:pPr>
    <w:rPr>
      <w:rFonts w:ascii="Times New Roman" w:hAnsi="Times New Roman"/>
      <w:b/>
      <w:color w:val="09090B"/>
      <w:sz w:val="22"/>
    </w:rPr>
  </w:style>
  <w:style w:type="paragraph" w:customStyle="1" w:styleId="SOPHeading2">
    <w:name w:val="SOP Heading 2"/>
    <w:pPr>
      <w:keepNext/>
      <w:spacing w:before="240" w:after="120"/>
    </w:pPr>
    <w:rPr>
      <w:rFonts w:ascii="Times New Roman" w:hAnsi="Times New Roman"/>
      <w:b/>
      <w:color w:val="09090B"/>
      <w:sz w:val="22"/>
    </w:rPr>
  </w:style>
  <w:style w:type="paragraph" w:customStyle="1" w:styleId="SOPBody">
    <w:name w:val="SOP Body"/>
    <w:pPr>
      <w:spacing w:after="120" w:line="276" w:lineRule="auto"/>
    </w:pPr>
    <w:rPr>
      <w:rFonts w:ascii="Times New Roman" w:hAnsi="Times New Roman"/>
      <w:color w:val="09090B"/>
      <w:sz w:val="22"/>
    </w:rPr>
  </w:style>
  <w:style w:type="paragraph" w:customStyle="1" w:styleId="SOPTableHeader">
    <w:name w:val="SOP Table Header"/>
    <w:pPr>
      <w:spacing w:before="60" w:after="60"/>
    </w:pPr>
    <w:rPr>
      <w:rFonts w:ascii="Times New Roman" w:hAnsi="Times New Roman"/>
      <w:b/>
      <w:color w:val="09090B"/>
      <w:sz w:val="22"/>
    </w:rPr>
  </w:style>
  <w:style w:type="paragraph" w:customStyle="1" w:styleId="SOPTableBody">
    <w:name w:val="SOP Table Body"/>
    <w:pPr>
      <w:spacing w:before="40" w:after="40"/>
    </w:pPr>
    <w:rPr>
      <w:rFonts w:ascii="Times New Roman" w:hAnsi="Times New Roman"/>
      <w:color w:val="09090B"/>
      <w:sz w:val="22"/>
    </w:rPr>
  </w:style>
  <w:style w:type="paragraph" w:customStyle="1" w:styleId="SOPFooter">
    <w:name w:val="SOP Footer"/>
    <w:pPr>
      <w:jc w:val="center"/>
    </w:pPr>
    <w:rPr>
      <w:rFonts w:ascii="Times New Roman" w:hAnsi="Times New Roman"/>
      <w:color w:val="70707B"/>
      <w:sz w:val="18"/>
    </w:rPr>
  </w:style>
  <w:style w:type="paragraph" w:customStyle="1" w:styleId="SOPDisclaimer">
    <w:name w:val="SOP Disclaimer"/>
    <w:pPr>
      <w:spacing w:before="480" w:after="120"/>
    </w:pPr>
    <w:rPr>
      <w:rFonts w:ascii="Times New Roman" w:hAnsi="Times New Roman"/>
      <w:i/>
      <w:color w:val="70707B"/>
      <w:sz w:val="18"/>
    </w:rPr>
  </w:style>
  <w:style w:type="paragraph" w:customStyle="1" w:styleId="SOPDisclaimerTitle">
    <w:name w:val="SOP Disclaimer Title"/>
    <w:pPr>
      <w:spacing w:before="480" w:after="120"/>
    </w:pPr>
    <w:rPr>
      <w:rFonts w:ascii="Times New Roman" w:hAnsi="Times New Roman"/>
      <w:b/>
      <w:color w:val="70707B"/>
      <w:sz w:val="20"/>
    </w:rPr>
  </w:style>
  <w:style w:type="paragraph" w:customStyle="1" w:styleId="SOPCheckbox">
    <w:name w:val="SOP Checkbox"/>
    <w:pPr>
      <w:spacing w:after="60"/>
      <w:ind w:left="360"/>
    </w:pPr>
    <w:rPr>
      <w:rFonts w:ascii="Times New Roman" w:hAnsi="Times New Roman"/>
      <w:color w:val="09090B"/>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